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FE6DB">
      <w:pPr>
        <w:pStyle w:val="4"/>
        <w:ind w:left="142"/>
        <w:rPr>
          <w:sz w:val="20"/>
        </w:rPr>
      </w:pPr>
    </w:p>
    <w:p w14:paraId="2CB32B44">
      <w:pPr>
        <w:spacing w:before="70"/>
        <w:ind w:left="4647" w:right="1151" w:hanging="1306"/>
        <w:jc w:val="center"/>
        <w:rPr>
          <w:rFonts w:hint="default"/>
          <w:b/>
          <w:sz w:val="28"/>
          <w:lang w:val="ru-RU"/>
        </w:rPr>
      </w:pPr>
      <w:r>
        <w:rPr>
          <w:b/>
          <w:sz w:val="28"/>
        </w:rPr>
        <w:t>План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насилия (травли) на 2024-2025 год</w:t>
      </w:r>
      <w:r>
        <w:rPr>
          <w:rFonts w:hint="default"/>
          <w:b/>
          <w:sz w:val="28"/>
          <w:lang w:val="ru-RU"/>
        </w:rPr>
        <w:t xml:space="preserve"> в </w:t>
      </w:r>
    </w:p>
    <w:p w14:paraId="4AEAD393">
      <w:pPr>
        <w:spacing w:before="70"/>
        <w:ind w:left="4647" w:right="1151" w:hanging="1306"/>
        <w:jc w:val="center"/>
        <w:rPr>
          <w:rFonts w:hint="default"/>
          <w:b/>
          <w:sz w:val="28"/>
          <w:lang w:val="ru-RU"/>
        </w:rPr>
      </w:pPr>
      <w:r>
        <w:rPr>
          <w:rFonts w:hint="default"/>
          <w:b/>
          <w:sz w:val="28"/>
          <w:lang w:val="ru-RU"/>
        </w:rPr>
        <w:t>МБОУ «Марушинская СОШ»</w:t>
      </w:r>
    </w:p>
    <w:p w14:paraId="62BCAF0C">
      <w:pPr>
        <w:pStyle w:val="4"/>
        <w:spacing w:before="270"/>
        <w:ind w:left="588"/>
      </w:pPr>
      <w:r>
        <w:rPr>
          <w:b/>
          <w:i/>
        </w:rPr>
        <w:t>Цель</w:t>
      </w:r>
      <w:r>
        <w:t>:</w:t>
      </w:r>
      <w:r>
        <w:rPr>
          <w:spacing w:val="34"/>
        </w:rPr>
        <w:t xml:space="preserve"> </w:t>
      </w:r>
      <w:r>
        <w:t>создание</w:t>
      </w:r>
      <w:r>
        <w:rPr>
          <w:spacing w:val="33"/>
        </w:rPr>
        <w:t xml:space="preserve"> </w:t>
      </w:r>
      <w:r>
        <w:t>благоприятных</w:t>
      </w:r>
      <w:r>
        <w:rPr>
          <w:spacing w:val="37"/>
        </w:rPr>
        <w:t xml:space="preserve"> </w:t>
      </w:r>
      <w:r>
        <w:t>условий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социализации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каждого</w:t>
      </w:r>
      <w:r>
        <w:rPr>
          <w:spacing w:val="31"/>
        </w:rPr>
        <w:t xml:space="preserve"> </w:t>
      </w:r>
      <w:r>
        <w:t>ребенка, сохранения физического, психического и социального здоровья.</w:t>
      </w:r>
    </w:p>
    <w:p w14:paraId="498D89B1">
      <w:pPr>
        <w:spacing w:before="0" w:line="275" w:lineRule="exact"/>
        <w:ind w:left="588" w:right="0" w:firstLine="0"/>
        <w:jc w:val="left"/>
        <w:rPr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14:paraId="463A537D">
      <w:pPr>
        <w:pStyle w:val="6"/>
        <w:numPr>
          <w:ilvl w:val="0"/>
          <w:numId w:val="1"/>
        </w:numPr>
        <w:tabs>
          <w:tab w:val="left" w:pos="1308"/>
        </w:tabs>
        <w:spacing w:before="0" w:after="0" w:line="275" w:lineRule="exact"/>
        <w:ind w:left="1308" w:right="0" w:hanging="36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воспитания;</w:t>
      </w:r>
    </w:p>
    <w:p w14:paraId="33C4147E">
      <w:pPr>
        <w:pStyle w:val="6"/>
        <w:numPr>
          <w:ilvl w:val="0"/>
          <w:numId w:val="1"/>
        </w:numPr>
        <w:tabs>
          <w:tab w:val="left" w:pos="1308"/>
        </w:tabs>
        <w:spacing w:before="3" w:after="0" w:line="274" w:lineRule="exact"/>
        <w:ind w:left="1308" w:right="0" w:hanging="360"/>
        <w:jc w:val="left"/>
        <w:rPr>
          <w:sz w:val="24"/>
        </w:rPr>
      </w:pPr>
      <w:r>
        <w:rPr>
          <w:sz w:val="24"/>
        </w:rPr>
        <w:t>Предупреждать</w:t>
      </w:r>
      <w:r>
        <w:rPr>
          <w:spacing w:val="-17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38696CA9">
      <w:pPr>
        <w:pStyle w:val="6"/>
        <w:numPr>
          <w:ilvl w:val="0"/>
          <w:numId w:val="1"/>
        </w:numPr>
        <w:tabs>
          <w:tab w:val="left" w:pos="1309"/>
        </w:tabs>
        <w:spacing w:before="0" w:after="0" w:line="242" w:lineRule="auto"/>
        <w:ind w:left="1309" w:right="283" w:hanging="361"/>
        <w:jc w:val="left"/>
        <w:rPr>
          <w:sz w:val="24"/>
        </w:rPr>
      </w:pPr>
      <w:r>
        <w:rPr>
          <w:sz w:val="24"/>
        </w:rPr>
        <w:t>Развивать коммуникативные навыки, формировать ответственное отношение у подростков к своим поступкам;</w:t>
      </w:r>
    </w:p>
    <w:p w14:paraId="23201545">
      <w:pPr>
        <w:pStyle w:val="6"/>
        <w:numPr>
          <w:ilvl w:val="0"/>
          <w:numId w:val="1"/>
        </w:numPr>
        <w:tabs>
          <w:tab w:val="left" w:pos="1307"/>
        </w:tabs>
        <w:spacing w:before="69" w:after="0" w:line="240" w:lineRule="auto"/>
        <w:ind w:left="1307" w:right="0" w:hanging="364"/>
        <w:jc w:val="left"/>
        <w:rPr>
          <w:sz w:val="22"/>
        </w:rPr>
      </w:pPr>
      <w:r>
        <w:rPr>
          <w:sz w:val="24"/>
        </w:rPr>
        <w:t>Обучать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5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конфликтов.</w:t>
      </w:r>
    </w:p>
    <w:p w14:paraId="7BBBE201">
      <w:pPr>
        <w:pStyle w:val="4"/>
        <w:rPr>
          <w:sz w:val="20"/>
        </w:rPr>
      </w:pPr>
    </w:p>
    <w:p w14:paraId="21AE5DDC">
      <w:pPr>
        <w:pStyle w:val="4"/>
        <w:spacing w:before="191"/>
        <w:rPr>
          <w:sz w:val="20"/>
        </w:rPr>
      </w:pPr>
    </w:p>
    <w:tbl>
      <w:tblPr>
        <w:tblStyle w:val="3"/>
        <w:tblW w:w="0" w:type="auto"/>
        <w:tblInd w:w="8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562"/>
        <w:gridCol w:w="1702"/>
        <w:gridCol w:w="2602"/>
      </w:tblGrid>
      <w:tr w14:paraId="1BCEA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36" w:type="dxa"/>
          </w:tcPr>
          <w:p w14:paraId="4F20A7B2">
            <w:pPr>
              <w:pStyle w:val="7"/>
              <w:spacing w:before="63"/>
              <w:ind w:left="221" w:hanging="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42B79DF3">
            <w:pPr>
              <w:pStyle w:val="7"/>
              <w:spacing w:line="270" w:lineRule="atLeast"/>
              <w:ind w:left="252" w:right="105" w:hanging="32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5562" w:type="dxa"/>
          </w:tcPr>
          <w:p w14:paraId="17542CBA">
            <w:pPr>
              <w:pStyle w:val="7"/>
              <w:spacing w:before="68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2" w:type="dxa"/>
          </w:tcPr>
          <w:p w14:paraId="54528DCC">
            <w:pPr>
              <w:pStyle w:val="7"/>
              <w:spacing w:line="300" w:lineRule="auto"/>
              <w:ind w:left="227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проведения</w:t>
            </w:r>
          </w:p>
        </w:tc>
        <w:tc>
          <w:tcPr>
            <w:tcW w:w="2602" w:type="dxa"/>
          </w:tcPr>
          <w:p w14:paraId="5A298BBD">
            <w:pPr>
              <w:pStyle w:val="7"/>
              <w:spacing w:before="68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14:paraId="728D3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36" w:type="dxa"/>
          </w:tcPr>
          <w:p w14:paraId="0F2406AD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62" w:type="dxa"/>
          </w:tcPr>
          <w:p w14:paraId="3F82FA06">
            <w:pPr>
              <w:pStyle w:val="7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климата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750594C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коллективах</w:t>
            </w:r>
          </w:p>
        </w:tc>
        <w:tc>
          <w:tcPr>
            <w:tcW w:w="1702" w:type="dxa"/>
          </w:tcPr>
          <w:p w14:paraId="4BBFD634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  <w:p w14:paraId="1EE98508">
            <w:pPr>
              <w:pStyle w:val="7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02" w:type="dxa"/>
          </w:tcPr>
          <w:p w14:paraId="23653B6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2F7AE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36" w:type="dxa"/>
          </w:tcPr>
          <w:p w14:paraId="0EA290AA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62" w:type="dxa"/>
          </w:tcPr>
          <w:p w14:paraId="750EE4D3">
            <w:pPr>
              <w:pStyle w:val="7"/>
              <w:tabs>
                <w:tab w:val="left" w:pos="1579"/>
                <w:tab w:val="left" w:pos="3085"/>
                <w:tab w:val="left" w:pos="3495"/>
                <w:tab w:val="left" w:pos="473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14:paraId="6BDA23EF">
            <w:pPr>
              <w:pStyle w:val="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 наглядного стенда</w:t>
            </w:r>
          </w:p>
        </w:tc>
        <w:tc>
          <w:tcPr>
            <w:tcW w:w="1702" w:type="dxa"/>
          </w:tcPr>
          <w:p w14:paraId="7F3B62F6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02" w:type="dxa"/>
          </w:tcPr>
          <w:p w14:paraId="6B79C3DB">
            <w:pPr>
              <w:pStyle w:val="7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14:paraId="22F8C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36" w:type="dxa"/>
          </w:tcPr>
          <w:p w14:paraId="165ACBF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62" w:type="dxa"/>
          </w:tcPr>
          <w:p w14:paraId="358A2FFB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буллинга,</w:t>
            </w:r>
          </w:p>
          <w:p w14:paraId="63637419">
            <w:pPr>
              <w:pStyle w:val="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702" w:type="dxa"/>
          </w:tcPr>
          <w:p w14:paraId="68B6A9DB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602" w:type="dxa"/>
          </w:tcPr>
          <w:p w14:paraId="4AC0D6F8">
            <w:pPr>
              <w:pStyle w:val="7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администратор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14:paraId="59ABF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6" w:type="dxa"/>
          </w:tcPr>
          <w:p w14:paraId="2CD6317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2" w:type="dxa"/>
          </w:tcPr>
          <w:p w14:paraId="6C990288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психологии</w:t>
            </w:r>
          </w:p>
        </w:tc>
        <w:tc>
          <w:tcPr>
            <w:tcW w:w="1702" w:type="dxa"/>
          </w:tcPr>
          <w:p w14:paraId="19E6519C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092EE43D">
            <w:pPr>
              <w:pStyle w:val="7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02" w:type="dxa"/>
          </w:tcPr>
          <w:p w14:paraId="18CE8B8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61622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36" w:type="dxa"/>
          </w:tcPr>
          <w:p w14:paraId="77C47201">
            <w:pPr>
              <w:pStyle w:val="7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2" w:type="dxa"/>
          </w:tcPr>
          <w:p w14:paraId="2EF3CE4C">
            <w:pPr>
              <w:pStyle w:val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«Телефон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доверия» Акции «Телефону доверия – да!»,</w:t>
            </w:r>
          </w:p>
          <w:p w14:paraId="0465F437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трудно-просто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позвони»</w:t>
            </w:r>
          </w:p>
        </w:tc>
        <w:tc>
          <w:tcPr>
            <w:tcW w:w="1702" w:type="dxa"/>
          </w:tcPr>
          <w:p w14:paraId="1125FA51">
            <w:pPr>
              <w:pStyle w:val="7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602" w:type="dxa"/>
          </w:tcPr>
          <w:p w14:paraId="5F2851E9">
            <w:pPr>
              <w:pStyle w:val="7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113DF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36" w:type="dxa"/>
          </w:tcPr>
          <w:p w14:paraId="580D305A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62" w:type="dxa"/>
          </w:tcPr>
          <w:p w14:paraId="58C76AFB">
            <w:pPr>
              <w:pStyle w:val="7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методических материалов, памяток для педагогического коллектива по изучению психологического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распознаванию</w:t>
            </w:r>
          </w:p>
          <w:p w14:paraId="6DA3FF08">
            <w:pPr>
              <w:pStyle w:val="7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травли</w:t>
            </w:r>
          </w:p>
        </w:tc>
        <w:tc>
          <w:tcPr>
            <w:tcW w:w="1702" w:type="dxa"/>
          </w:tcPr>
          <w:p w14:paraId="62DB8D8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02" w:type="dxa"/>
          </w:tcPr>
          <w:p w14:paraId="38C4D55F">
            <w:pPr>
              <w:pStyle w:val="7"/>
              <w:ind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14:paraId="3E6097E1">
            <w:pPr>
              <w:pStyle w:val="7"/>
              <w:spacing w:line="276" w:lineRule="exact"/>
              <w:ind w:right="39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32640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36" w:type="dxa"/>
          </w:tcPr>
          <w:p w14:paraId="1DC0F1A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62" w:type="dxa"/>
          </w:tcPr>
          <w:p w14:paraId="2CB45967">
            <w:pPr>
              <w:pStyle w:val="7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информационном стенде школы сведений о телефонах доверия для детей, подростков и их родителей</w:t>
            </w:r>
          </w:p>
        </w:tc>
        <w:tc>
          <w:tcPr>
            <w:tcW w:w="1702" w:type="dxa"/>
          </w:tcPr>
          <w:p w14:paraId="01D65186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02" w:type="dxa"/>
          </w:tcPr>
          <w:p w14:paraId="2A61CE7D">
            <w:pPr>
              <w:pStyle w:val="7"/>
              <w:ind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14:paraId="4A0E8AE7">
            <w:pPr>
              <w:pStyle w:val="7"/>
              <w:spacing w:line="270" w:lineRule="atLeast"/>
              <w:ind w:right="39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541E3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36" w:type="dxa"/>
          </w:tcPr>
          <w:p w14:paraId="1253D00C">
            <w:pPr>
              <w:pStyle w:val="7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62" w:type="dxa"/>
          </w:tcPr>
          <w:p w14:paraId="7F5D99C5"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14:paraId="001FCA73">
            <w:pPr>
              <w:pStyle w:val="7"/>
              <w:numPr>
                <w:ilvl w:val="0"/>
                <w:numId w:val="2"/>
              </w:numPr>
              <w:tabs>
                <w:tab w:val="left" w:pos="827"/>
                <w:tab w:val="left" w:pos="1542"/>
                <w:tab w:val="left" w:pos="3460"/>
                <w:tab w:val="left" w:pos="4873"/>
              </w:tabs>
              <w:spacing w:before="0" w:after="0" w:line="240" w:lineRule="auto"/>
              <w:ind w:left="827" w:right="97" w:hanging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буллинга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«Мой </w:t>
            </w:r>
            <w:r>
              <w:rPr>
                <w:sz w:val="24"/>
              </w:rPr>
              <w:t>толерантный мир»</w:t>
            </w:r>
          </w:p>
          <w:p w14:paraId="3C98F992">
            <w:pPr>
              <w:pStyle w:val="7"/>
              <w:numPr>
                <w:ilvl w:val="0"/>
                <w:numId w:val="2"/>
              </w:numPr>
              <w:tabs>
                <w:tab w:val="left" w:pos="826"/>
              </w:tabs>
              <w:spacing w:before="0" w:after="0" w:line="240" w:lineRule="auto"/>
              <w:ind w:left="826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14:paraId="66255133">
            <w:pPr>
              <w:pStyle w:val="7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«Агрессия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подростка»</w:t>
            </w:r>
          </w:p>
        </w:tc>
        <w:tc>
          <w:tcPr>
            <w:tcW w:w="1702" w:type="dxa"/>
          </w:tcPr>
          <w:p w14:paraId="2C25EBCC">
            <w:pPr>
              <w:pStyle w:val="7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02" w:type="dxa"/>
          </w:tcPr>
          <w:p w14:paraId="06FC9A35">
            <w:pPr>
              <w:pStyle w:val="7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16F30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36" w:type="dxa"/>
          </w:tcPr>
          <w:p w14:paraId="17367EAE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62" w:type="dxa"/>
          </w:tcPr>
          <w:p w14:paraId="2A3E8016">
            <w:pPr>
              <w:pStyle w:val="7"/>
              <w:tabs>
                <w:tab w:val="left" w:pos="1256"/>
                <w:tab w:val="left" w:pos="1645"/>
                <w:tab w:val="left" w:pos="2424"/>
                <w:tab w:val="left" w:pos="2923"/>
                <w:tab w:val="left" w:pos="3813"/>
                <w:tab w:val="left" w:pos="4623"/>
                <w:tab w:val="left" w:pos="533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памяток,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буклетов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насилия</w:t>
            </w:r>
          </w:p>
          <w:p w14:paraId="1F67CAE4">
            <w:pPr>
              <w:pStyle w:val="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(травли) для обучающихся, родителей о признаках насилия, мерах защиты</w:t>
            </w:r>
          </w:p>
        </w:tc>
        <w:tc>
          <w:tcPr>
            <w:tcW w:w="1702" w:type="dxa"/>
          </w:tcPr>
          <w:p w14:paraId="5FD37011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02" w:type="dxa"/>
          </w:tcPr>
          <w:p w14:paraId="6F1320BE">
            <w:pPr>
              <w:pStyle w:val="7"/>
              <w:ind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14:paraId="0BCAA9A8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478E7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36" w:type="dxa"/>
          </w:tcPr>
          <w:p w14:paraId="7DB55219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62" w:type="dxa"/>
          </w:tcPr>
          <w:p w14:paraId="330AE85D">
            <w:pPr>
              <w:pStyle w:val="7"/>
              <w:tabs>
                <w:tab w:val="left" w:pos="2012"/>
                <w:tab w:val="left" w:pos="2612"/>
                <w:tab w:val="left" w:pos="4266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требующих повышенного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психолого-педагогического </w:t>
            </w:r>
            <w:r>
              <w:rPr>
                <w:sz w:val="24"/>
              </w:rPr>
              <w:t>внимания (с эмоционально-неустойчивым типом поведения,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жестокости,</w:t>
            </w:r>
          </w:p>
          <w:p w14:paraId="10DB2B18">
            <w:pPr>
              <w:pStyle w:val="7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агрессии),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1702" w:type="dxa"/>
          </w:tcPr>
          <w:p w14:paraId="55CBB3AA">
            <w:pPr>
              <w:pStyle w:val="7"/>
              <w:ind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2" w:type="dxa"/>
          </w:tcPr>
          <w:p w14:paraId="12B00BD4">
            <w:pPr>
              <w:pStyle w:val="7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2A05484E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1ABBE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6" w:type="dxa"/>
          </w:tcPr>
          <w:p w14:paraId="75BF90D9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62" w:type="dxa"/>
          </w:tcPr>
          <w:p w14:paraId="3B7DB20C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  <w:p w14:paraId="4FBCFA99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«Мы-отличная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команда»</w:t>
            </w:r>
          </w:p>
        </w:tc>
        <w:tc>
          <w:tcPr>
            <w:tcW w:w="1702" w:type="dxa"/>
          </w:tcPr>
          <w:p w14:paraId="24DF089B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02" w:type="dxa"/>
          </w:tcPr>
          <w:p w14:paraId="6D3CB1D2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</w:tbl>
    <w:p w14:paraId="528FAE0B">
      <w:pPr>
        <w:pStyle w:val="7"/>
        <w:spacing w:after="0" w:line="268" w:lineRule="exact"/>
        <w:rPr>
          <w:sz w:val="24"/>
        </w:rPr>
        <w:sectPr>
          <w:pgSz w:w="11920" w:h="16850"/>
          <w:pgMar w:top="920" w:right="425" w:bottom="280" w:left="141" w:header="720" w:footer="720" w:gutter="0"/>
          <w:cols w:space="720" w:num="1"/>
        </w:sectPr>
      </w:pPr>
    </w:p>
    <w:tbl>
      <w:tblPr>
        <w:tblStyle w:val="3"/>
        <w:tblW w:w="0" w:type="auto"/>
        <w:tblInd w:w="8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562"/>
        <w:gridCol w:w="1702"/>
        <w:gridCol w:w="2602"/>
      </w:tblGrid>
      <w:tr w14:paraId="4111D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536" w:type="dxa"/>
          </w:tcPr>
          <w:p w14:paraId="32D269D8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5562" w:type="dxa"/>
          </w:tcPr>
          <w:p w14:paraId="24019CB1">
            <w:pPr>
              <w:pStyle w:val="7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выставок:</w:t>
            </w:r>
          </w:p>
          <w:p w14:paraId="4BC54C9D">
            <w:pPr>
              <w:pStyle w:val="7"/>
              <w:ind w:left="213"/>
              <w:rPr>
                <w:sz w:val="24"/>
              </w:rPr>
            </w:pPr>
            <w:r>
              <w:rPr>
                <w:sz w:val="24"/>
              </w:rPr>
              <w:t>Относись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 относились к тебе.</w:t>
            </w:r>
          </w:p>
          <w:p w14:paraId="329DDA9F">
            <w:pPr>
              <w:pStyle w:val="7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Детство,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жестокости.</w:t>
            </w:r>
          </w:p>
          <w:p w14:paraId="06211B8C">
            <w:pPr>
              <w:pStyle w:val="7"/>
              <w:spacing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Скажем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равнодушию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насилию.</w:t>
            </w:r>
          </w:p>
        </w:tc>
        <w:tc>
          <w:tcPr>
            <w:tcW w:w="1702" w:type="dxa"/>
          </w:tcPr>
          <w:p w14:paraId="52360033">
            <w:pPr>
              <w:pStyle w:val="7"/>
              <w:ind w:right="7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 Февраль Апрель</w:t>
            </w:r>
          </w:p>
        </w:tc>
        <w:tc>
          <w:tcPr>
            <w:tcW w:w="2602" w:type="dxa"/>
          </w:tcPr>
          <w:p w14:paraId="08CF0E3E">
            <w:pPr>
              <w:pStyle w:val="7"/>
              <w:spacing w:line="268" w:lineRule="exact"/>
              <w:rPr>
                <w:sz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</w:rPr>
              <w:t>-библиотекарь</w:t>
            </w:r>
          </w:p>
        </w:tc>
      </w:tr>
      <w:tr w14:paraId="46916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536" w:type="dxa"/>
          </w:tcPr>
          <w:p w14:paraId="36F587E4">
            <w:pPr>
              <w:pStyle w:val="7"/>
              <w:spacing w:line="268" w:lineRule="exact"/>
              <w:ind w:left="0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62" w:type="dxa"/>
          </w:tcPr>
          <w:p w14:paraId="6353D87D">
            <w:pPr>
              <w:pStyle w:val="7"/>
              <w:spacing w:line="242" w:lineRule="auto"/>
              <w:ind w:left="213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педагогов, классных руководителей по профилактике конфликтных ситуаций в детском коллективе, в общении, по вопросам оказания поддержки неуверенным,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отвергнутым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детям,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создание</w:t>
            </w:r>
          </w:p>
          <w:p w14:paraId="085AF3E0">
            <w:pPr>
              <w:pStyle w:val="7"/>
              <w:spacing w:line="265" w:lineRule="exact"/>
              <w:ind w:left="213"/>
              <w:jc w:val="both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успеха.</w:t>
            </w:r>
          </w:p>
        </w:tc>
        <w:tc>
          <w:tcPr>
            <w:tcW w:w="1702" w:type="dxa"/>
          </w:tcPr>
          <w:p w14:paraId="4BC4A822">
            <w:pPr>
              <w:pStyle w:val="7"/>
              <w:ind w:right="13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По запросу</w:t>
            </w:r>
          </w:p>
        </w:tc>
        <w:tc>
          <w:tcPr>
            <w:tcW w:w="2602" w:type="dxa"/>
          </w:tcPr>
          <w:p w14:paraId="1A4EEDB0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7C467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36" w:type="dxa"/>
          </w:tcPr>
          <w:p w14:paraId="187B8A62">
            <w:pPr>
              <w:pStyle w:val="7"/>
              <w:spacing w:line="268" w:lineRule="exact"/>
              <w:ind w:left="0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62" w:type="dxa"/>
          </w:tcPr>
          <w:p w14:paraId="75D2F0EE">
            <w:pPr>
              <w:pStyle w:val="7"/>
              <w:tabs>
                <w:tab w:val="left" w:pos="1856"/>
                <w:tab w:val="left" w:pos="4072"/>
                <w:tab w:val="left" w:pos="5098"/>
              </w:tabs>
              <w:spacing w:line="242" w:lineRule="auto"/>
              <w:ind w:left="213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(травли)</w:t>
            </w:r>
          </w:p>
          <w:p w14:paraId="66BD14BC">
            <w:pPr>
              <w:pStyle w:val="7"/>
              <w:spacing w:line="266" w:lineRule="exact"/>
              <w:ind w:left="213"/>
              <w:rPr>
                <w:sz w:val="24"/>
              </w:rPr>
            </w:pPr>
            <w:r>
              <w:rPr>
                <w:sz w:val="24"/>
              </w:rPr>
              <w:t>– 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буллинг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конфликта»</w:t>
            </w:r>
          </w:p>
        </w:tc>
        <w:tc>
          <w:tcPr>
            <w:tcW w:w="1702" w:type="dxa"/>
          </w:tcPr>
          <w:p w14:paraId="69C1F08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02" w:type="dxa"/>
          </w:tcPr>
          <w:p w14:paraId="33A0DE7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14:paraId="2F5E2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36" w:type="dxa"/>
          </w:tcPr>
          <w:p w14:paraId="47BEF967">
            <w:pPr>
              <w:pStyle w:val="7"/>
              <w:spacing w:line="268" w:lineRule="exact"/>
              <w:ind w:left="0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62" w:type="dxa"/>
          </w:tcPr>
          <w:p w14:paraId="6EE6534D">
            <w:pPr>
              <w:pStyle w:val="7"/>
              <w:tabs>
                <w:tab w:val="left" w:pos="1261"/>
                <w:tab w:val="left" w:pos="1723"/>
                <w:tab w:val="left" w:pos="3393"/>
                <w:tab w:val="left" w:pos="4699"/>
              </w:tabs>
              <w:spacing w:line="242" w:lineRule="auto"/>
              <w:ind w:left="213" w:right="9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травли, </w:t>
            </w:r>
            <w:r>
              <w:rPr>
                <w:sz w:val="24"/>
              </w:rPr>
              <w:t>проведение бесед, занятий</w:t>
            </w:r>
          </w:p>
        </w:tc>
        <w:tc>
          <w:tcPr>
            <w:tcW w:w="1702" w:type="dxa"/>
          </w:tcPr>
          <w:p w14:paraId="5B1D28D6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  <w:p w14:paraId="4BAC762B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выявлении факта</w:t>
            </w:r>
          </w:p>
        </w:tc>
        <w:tc>
          <w:tcPr>
            <w:tcW w:w="2602" w:type="dxa"/>
          </w:tcPr>
          <w:p w14:paraId="33EBE364">
            <w:pPr>
              <w:pStyle w:val="7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  <w:p w14:paraId="1FEBDE61">
            <w:pPr>
              <w:pStyle w:val="7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  <w:p w14:paraId="2D636CF6">
            <w:pPr>
              <w:pStyle w:val="7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1A8C5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536" w:type="dxa"/>
          </w:tcPr>
          <w:p w14:paraId="46364BA3">
            <w:pPr>
              <w:pStyle w:val="7"/>
              <w:spacing w:line="268" w:lineRule="exact"/>
              <w:ind w:left="0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62" w:type="dxa"/>
          </w:tcPr>
          <w:p w14:paraId="1CB50F1B">
            <w:pPr>
              <w:pStyle w:val="7"/>
              <w:ind w:left="2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 (примерная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тематика):</w:t>
            </w:r>
          </w:p>
          <w:p w14:paraId="2B137645">
            <w:pPr>
              <w:pStyle w:val="7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лет:</w:t>
            </w:r>
          </w:p>
          <w:p w14:paraId="063E4C64">
            <w:pPr>
              <w:pStyle w:val="7"/>
              <w:ind w:left="213" w:right="2285"/>
              <w:rPr>
                <w:sz w:val="24"/>
              </w:rPr>
            </w:pPr>
            <w:r>
              <w:rPr>
                <w:spacing w:val="-2"/>
                <w:sz w:val="24"/>
              </w:rPr>
              <w:t>Законы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доброты. </w:t>
            </w:r>
            <w:r>
              <w:rPr>
                <w:sz w:val="24"/>
              </w:rPr>
              <w:t>Я не дам себя обижать.</w:t>
            </w:r>
          </w:p>
          <w:p w14:paraId="03841B41">
            <w:pPr>
              <w:pStyle w:val="7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добрыми.</w:t>
            </w:r>
          </w:p>
          <w:p w14:paraId="471293FF">
            <w:pPr>
              <w:pStyle w:val="7"/>
              <w:spacing w:line="237" w:lineRule="auto"/>
              <w:ind w:left="213" w:right="223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драки. 12-15 лет:</w:t>
            </w:r>
          </w:p>
          <w:p w14:paraId="441423BA">
            <w:pPr>
              <w:pStyle w:val="7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Бояться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страшно.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страшно.</w:t>
            </w:r>
          </w:p>
          <w:p w14:paraId="79E5F1C8">
            <w:pPr>
              <w:pStyle w:val="7"/>
              <w:spacing w:line="237" w:lineRule="auto"/>
              <w:ind w:left="213" w:right="12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улице. Как не стать жертвой насилия.</w:t>
            </w:r>
          </w:p>
          <w:p w14:paraId="06E3A773">
            <w:pPr>
              <w:pStyle w:val="7"/>
              <w:ind w:left="213" w:right="61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ровесниками. 16-18 лет:</w:t>
            </w:r>
          </w:p>
          <w:p w14:paraId="00B5FC8B">
            <w:pPr>
              <w:pStyle w:val="7"/>
              <w:spacing w:line="237" w:lineRule="auto"/>
              <w:ind w:left="213" w:right="94"/>
              <w:rPr>
                <w:sz w:val="24"/>
              </w:rPr>
            </w:pPr>
            <w:r>
              <w:rPr>
                <w:sz w:val="24"/>
              </w:rPr>
              <w:t>Навыки саморегуляции. Воспитание характера 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жизни. Как бороться с конфликтами.</w:t>
            </w:r>
          </w:p>
          <w:p w14:paraId="03284589">
            <w:pPr>
              <w:pStyle w:val="7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каждого.</w:t>
            </w:r>
          </w:p>
        </w:tc>
        <w:tc>
          <w:tcPr>
            <w:tcW w:w="1702" w:type="dxa"/>
          </w:tcPr>
          <w:p w14:paraId="05B4B67D">
            <w:pPr>
              <w:pStyle w:val="7"/>
              <w:spacing w:before="267"/>
              <w:ind w:left="0"/>
              <w:rPr>
                <w:sz w:val="24"/>
              </w:rPr>
            </w:pPr>
          </w:p>
          <w:p w14:paraId="51965101">
            <w:pPr>
              <w:pStyle w:val="7"/>
              <w:spacing w:line="237" w:lineRule="auto"/>
              <w:ind w:left="299" w:right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2" w:type="dxa"/>
          </w:tcPr>
          <w:p w14:paraId="34F41E1B">
            <w:pPr>
              <w:pStyle w:val="7"/>
              <w:spacing w:before="210"/>
              <w:ind w:left="0"/>
              <w:rPr>
                <w:sz w:val="24"/>
              </w:rPr>
            </w:pPr>
          </w:p>
          <w:p w14:paraId="754ED74E">
            <w:pPr>
              <w:pStyle w:val="7"/>
              <w:spacing w:line="211" w:lineRule="auto"/>
              <w:ind w:left="212"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14:paraId="42784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536" w:type="dxa"/>
          </w:tcPr>
          <w:p w14:paraId="1D10FF8D">
            <w:pPr>
              <w:pStyle w:val="7"/>
              <w:spacing w:line="268" w:lineRule="exact"/>
              <w:ind w:left="0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62" w:type="dxa"/>
          </w:tcPr>
          <w:p w14:paraId="7CFC8273">
            <w:pPr>
              <w:pStyle w:val="7"/>
              <w:ind w:left="213" w:right="120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социально-психологических тренингов:</w:t>
            </w:r>
          </w:p>
          <w:p w14:paraId="52F16D71">
            <w:pPr>
              <w:pStyle w:val="7"/>
              <w:numPr>
                <w:ilvl w:val="0"/>
                <w:numId w:val="3"/>
              </w:numPr>
              <w:tabs>
                <w:tab w:val="left" w:pos="353"/>
              </w:tabs>
              <w:spacing w:before="0" w:after="0" w:line="268" w:lineRule="exact"/>
              <w:ind w:left="35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«Умеем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общаться»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кл)</w:t>
            </w:r>
          </w:p>
          <w:p w14:paraId="45721E72">
            <w:pPr>
              <w:pStyle w:val="7"/>
              <w:numPr>
                <w:ilvl w:val="0"/>
                <w:numId w:val="3"/>
              </w:numPr>
              <w:tabs>
                <w:tab w:val="left" w:pos="356"/>
              </w:tabs>
              <w:spacing w:before="0" w:after="0" w:line="256" w:lineRule="exact"/>
              <w:ind w:left="356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«Понимание-ключ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(7кл)</w:t>
            </w:r>
          </w:p>
          <w:p w14:paraId="7C67F97C">
            <w:pPr>
              <w:pStyle w:val="7"/>
              <w:numPr>
                <w:ilvl w:val="0"/>
                <w:numId w:val="3"/>
              </w:numPr>
              <w:tabs>
                <w:tab w:val="left" w:pos="356"/>
              </w:tabs>
              <w:spacing w:before="0" w:after="0" w:line="242" w:lineRule="exact"/>
              <w:ind w:left="356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«Навстречу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"/>
                <w:sz w:val="24"/>
              </w:rPr>
              <w:t xml:space="preserve"> кл)</w:t>
            </w:r>
          </w:p>
        </w:tc>
        <w:tc>
          <w:tcPr>
            <w:tcW w:w="1702" w:type="dxa"/>
          </w:tcPr>
          <w:p w14:paraId="56107608">
            <w:pPr>
              <w:pStyle w:val="7"/>
              <w:ind w:right="7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02" w:type="dxa"/>
          </w:tcPr>
          <w:p w14:paraId="5DBEBAF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75059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36" w:type="dxa"/>
          </w:tcPr>
          <w:p w14:paraId="0355E212">
            <w:pPr>
              <w:pStyle w:val="7"/>
              <w:spacing w:line="270" w:lineRule="exact"/>
              <w:ind w:left="0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62" w:type="dxa"/>
          </w:tcPr>
          <w:p w14:paraId="57CD7385">
            <w:pPr>
              <w:pStyle w:val="7"/>
              <w:ind w:left="21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против насилия!», «Мы – против жестокого</w:t>
            </w:r>
          </w:p>
          <w:p w14:paraId="76C429FC">
            <w:pPr>
              <w:pStyle w:val="7"/>
              <w:spacing w:line="264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обращения!»</w:t>
            </w:r>
          </w:p>
        </w:tc>
        <w:tc>
          <w:tcPr>
            <w:tcW w:w="1702" w:type="dxa"/>
          </w:tcPr>
          <w:p w14:paraId="177873A3">
            <w:pPr>
              <w:pStyle w:val="7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02" w:type="dxa"/>
          </w:tcPr>
          <w:p w14:paraId="3F93EC24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14:paraId="4FB5B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36" w:type="dxa"/>
          </w:tcPr>
          <w:p w14:paraId="094D0C70">
            <w:pPr>
              <w:pStyle w:val="7"/>
              <w:spacing w:line="268" w:lineRule="exact"/>
              <w:ind w:left="0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62" w:type="dxa"/>
          </w:tcPr>
          <w:p w14:paraId="7219E26B">
            <w:pPr>
              <w:pStyle w:val="7"/>
              <w:ind w:left="213" w:right="98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обучающихся</w:t>
            </w:r>
          </w:p>
        </w:tc>
        <w:tc>
          <w:tcPr>
            <w:tcW w:w="1702" w:type="dxa"/>
          </w:tcPr>
          <w:p w14:paraId="6162ACC3">
            <w:pPr>
              <w:pStyle w:val="7"/>
              <w:ind w:right="13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1FC5E01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602" w:type="dxa"/>
          </w:tcPr>
          <w:p w14:paraId="42CD06F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425A1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36" w:type="dxa"/>
          </w:tcPr>
          <w:p w14:paraId="795AC268">
            <w:pPr>
              <w:pStyle w:val="7"/>
              <w:spacing w:line="268" w:lineRule="exact"/>
              <w:ind w:left="0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62" w:type="dxa"/>
          </w:tcPr>
          <w:p w14:paraId="056C0DB3">
            <w:pPr>
              <w:pStyle w:val="7"/>
              <w:ind w:left="2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с включением вопросов о правах</w:t>
            </w:r>
          </w:p>
          <w:p w14:paraId="317E5E06">
            <w:pPr>
              <w:pStyle w:val="7"/>
              <w:spacing w:line="270" w:lineRule="atLeast"/>
              <w:ind w:left="213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насилия, профилактике насилия в коллективах.</w:t>
            </w:r>
          </w:p>
        </w:tc>
        <w:tc>
          <w:tcPr>
            <w:tcW w:w="1702" w:type="dxa"/>
          </w:tcPr>
          <w:p w14:paraId="2B4249E5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602" w:type="dxa"/>
          </w:tcPr>
          <w:p w14:paraId="0DF0EF37">
            <w:pPr>
              <w:pStyle w:val="7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14:paraId="48C64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36" w:type="dxa"/>
          </w:tcPr>
          <w:p w14:paraId="23B7A27D">
            <w:pPr>
              <w:pStyle w:val="7"/>
              <w:spacing w:line="267" w:lineRule="exact"/>
              <w:ind w:left="0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62" w:type="dxa"/>
          </w:tcPr>
          <w:p w14:paraId="230CE84F"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анонимного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анкетирования</w:t>
            </w:r>
          </w:p>
          <w:p w14:paraId="09EEC604">
            <w:pPr>
              <w:pStyle w:val="7"/>
              <w:ind w:right="123"/>
              <w:rPr>
                <w:sz w:val="24"/>
              </w:rPr>
            </w:pPr>
            <w:r>
              <w:rPr>
                <w:sz w:val="24"/>
              </w:rPr>
              <w:t>обучающихся 5-11 классов с целью выявления риска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(травли) в школе</w:t>
            </w:r>
          </w:p>
        </w:tc>
        <w:tc>
          <w:tcPr>
            <w:tcW w:w="1702" w:type="dxa"/>
          </w:tcPr>
          <w:p w14:paraId="1180796D">
            <w:pPr>
              <w:pStyle w:val="7"/>
              <w:ind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2" w:type="dxa"/>
          </w:tcPr>
          <w:p w14:paraId="1584F37F">
            <w:pPr>
              <w:pStyle w:val="7"/>
              <w:ind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14:paraId="0E129C36">
      <w:pPr>
        <w:pStyle w:val="7"/>
        <w:spacing w:after="0"/>
        <w:rPr>
          <w:sz w:val="24"/>
        </w:rPr>
        <w:sectPr>
          <w:type w:val="continuous"/>
          <w:pgSz w:w="11920" w:h="16850"/>
          <w:pgMar w:top="980" w:right="425" w:bottom="280" w:left="141" w:header="720" w:footer="720" w:gutter="0"/>
          <w:cols w:space="720" w:num="1"/>
        </w:sectPr>
      </w:pPr>
    </w:p>
    <w:tbl>
      <w:tblPr>
        <w:tblStyle w:val="3"/>
        <w:tblW w:w="0" w:type="auto"/>
        <w:tblInd w:w="8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5562"/>
        <w:gridCol w:w="1702"/>
        <w:gridCol w:w="2602"/>
      </w:tblGrid>
      <w:tr w14:paraId="75637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536" w:type="dxa"/>
          </w:tcPr>
          <w:p w14:paraId="7E133099">
            <w:pPr>
              <w:pStyle w:val="7"/>
              <w:spacing w:line="268" w:lineRule="exact"/>
              <w:ind w:left="0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62" w:type="dxa"/>
          </w:tcPr>
          <w:p w14:paraId="35D8389A">
            <w:pPr>
              <w:pStyle w:val="7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классах:</w:t>
            </w:r>
          </w:p>
          <w:p w14:paraId="6E6F2B58">
            <w:pPr>
              <w:pStyle w:val="7"/>
              <w:numPr>
                <w:ilvl w:val="0"/>
                <w:numId w:val="4"/>
              </w:numPr>
              <w:tabs>
                <w:tab w:val="left" w:pos="401"/>
              </w:tabs>
              <w:spacing w:before="3" w:after="0" w:line="235" w:lineRule="auto"/>
              <w:ind w:left="213" w:right="523" w:firstLine="5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насилия.</w:t>
            </w:r>
          </w:p>
          <w:p w14:paraId="234F4EB1">
            <w:pPr>
              <w:pStyle w:val="7"/>
              <w:numPr>
                <w:ilvl w:val="0"/>
                <w:numId w:val="4"/>
              </w:numPr>
              <w:tabs>
                <w:tab w:val="left" w:pos="401"/>
              </w:tabs>
              <w:spacing w:before="2" w:after="0" w:line="242" w:lineRule="auto"/>
              <w:ind w:left="213" w:right="957" w:firstLine="57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буллинг </w:t>
            </w:r>
            <w:r>
              <w:rPr>
                <w:spacing w:val="-2"/>
                <w:sz w:val="24"/>
              </w:rPr>
              <w:t>(моббинг)?</w:t>
            </w:r>
          </w:p>
          <w:p w14:paraId="4FF4DD39">
            <w:pPr>
              <w:pStyle w:val="7"/>
              <w:spacing w:line="263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•Буллинг,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отверженные-одна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проблема?</w:t>
            </w:r>
          </w:p>
        </w:tc>
        <w:tc>
          <w:tcPr>
            <w:tcW w:w="1702" w:type="dxa"/>
          </w:tcPr>
          <w:p w14:paraId="6C87043E">
            <w:pPr>
              <w:pStyle w:val="7"/>
              <w:ind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2" w:type="dxa"/>
          </w:tcPr>
          <w:p w14:paraId="50994A65">
            <w:pPr>
              <w:pStyle w:val="7"/>
              <w:spacing w:before="267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14:paraId="31117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36" w:type="dxa"/>
          </w:tcPr>
          <w:p w14:paraId="4D009028">
            <w:pPr>
              <w:pStyle w:val="7"/>
              <w:spacing w:line="268" w:lineRule="exact"/>
              <w:ind w:left="0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62" w:type="dxa"/>
          </w:tcPr>
          <w:p w14:paraId="572C69B1">
            <w:pPr>
              <w:pStyle w:val="7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14:paraId="533D359F">
            <w:pPr>
              <w:pStyle w:val="7"/>
              <w:spacing w:before="3" w:line="235" w:lineRule="auto"/>
              <w:ind w:left="213" w:right="217"/>
              <w:rPr>
                <w:sz w:val="24"/>
              </w:rPr>
            </w:pPr>
            <w:r>
              <w:rPr>
                <w:sz w:val="24"/>
              </w:rPr>
              <w:t>«Школьный буллинг, как предпосылка противоправного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14:paraId="0D0BE53C">
            <w:pPr>
              <w:pStyle w:val="7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предупреждение»</w:t>
            </w:r>
          </w:p>
        </w:tc>
        <w:tc>
          <w:tcPr>
            <w:tcW w:w="1702" w:type="dxa"/>
          </w:tcPr>
          <w:p w14:paraId="1B587C3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02" w:type="dxa"/>
          </w:tcPr>
          <w:p w14:paraId="4841ABF3">
            <w:pPr>
              <w:pStyle w:val="7"/>
              <w:ind w:righ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14:paraId="5622E973">
            <w:pPr>
              <w:pStyle w:val="7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</w:tr>
      <w:tr w14:paraId="299F2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36" w:type="dxa"/>
          </w:tcPr>
          <w:p w14:paraId="3B20E194">
            <w:pPr>
              <w:pStyle w:val="7"/>
              <w:spacing w:line="268" w:lineRule="exact"/>
              <w:ind w:left="0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62" w:type="dxa"/>
          </w:tcPr>
          <w:p w14:paraId="231B90EB">
            <w:pPr>
              <w:pStyle w:val="7"/>
              <w:spacing w:line="247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  <w:p w14:paraId="195220E7">
            <w:pPr>
              <w:pStyle w:val="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(4-8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кл)</w:t>
            </w:r>
          </w:p>
        </w:tc>
        <w:tc>
          <w:tcPr>
            <w:tcW w:w="1702" w:type="dxa"/>
          </w:tcPr>
          <w:p w14:paraId="13A57332">
            <w:pPr>
              <w:pStyle w:val="7"/>
              <w:spacing w:before="25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02" w:type="dxa"/>
          </w:tcPr>
          <w:p w14:paraId="6E67AFC8">
            <w:pPr>
              <w:pStyle w:val="7"/>
              <w:spacing w:before="267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14:paraId="696B8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36" w:type="dxa"/>
          </w:tcPr>
          <w:p w14:paraId="202B6384">
            <w:pPr>
              <w:pStyle w:val="7"/>
              <w:spacing w:line="268" w:lineRule="exact"/>
              <w:ind w:left="0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562" w:type="dxa"/>
          </w:tcPr>
          <w:p w14:paraId="7F416B73">
            <w:pPr>
              <w:pStyle w:val="7"/>
              <w:spacing w:line="237" w:lineRule="auto"/>
              <w:ind w:left="213"/>
              <w:rPr>
                <w:sz w:val="24"/>
              </w:rPr>
            </w:pPr>
            <w:r>
              <w:rPr>
                <w:sz w:val="24"/>
              </w:rPr>
              <w:t>Проведение урока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 «Международный день детского телефона»</w:t>
            </w:r>
          </w:p>
        </w:tc>
        <w:tc>
          <w:tcPr>
            <w:tcW w:w="1702" w:type="dxa"/>
          </w:tcPr>
          <w:p w14:paraId="40905C7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02" w:type="dxa"/>
          </w:tcPr>
          <w:p w14:paraId="7F4F7AA0">
            <w:pPr>
              <w:pStyle w:val="7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14:paraId="0D178D6C">
            <w:pPr>
              <w:pStyle w:val="7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14:paraId="422E7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36" w:type="dxa"/>
          </w:tcPr>
          <w:p w14:paraId="0EFFE2F1">
            <w:pPr>
              <w:pStyle w:val="7"/>
              <w:spacing w:line="268" w:lineRule="exact"/>
              <w:ind w:left="0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62" w:type="dxa"/>
          </w:tcPr>
          <w:p w14:paraId="6A9966ED">
            <w:pPr>
              <w:pStyle w:val="7"/>
              <w:spacing w:line="216" w:lineRule="auto"/>
              <w:ind w:left="213" w:right="8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обучающихся (по результатам диагностики, общение со сверстниками,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отношения,</w:t>
            </w:r>
          </w:p>
          <w:p w14:paraId="4E49E8A5">
            <w:pPr>
              <w:pStyle w:val="7"/>
              <w:spacing w:line="233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конфликты)</w:t>
            </w:r>
          </w:p>
        </w:tc>
        <w:tc>
          <w:tcPr>
            <w:tcW w:w="1702" w:type="dxa"/>
          </w:tcPr>
          <w:p w14:paraId="44D1723B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602" w:type="dxa"/>
          </w:tcPr>
          <w:p w14:paraId="7EF4E17C">
            <w:pPr>
              <w:pStyle w:val="7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14:paraId="04440CBC"/>
    <w:sectPr>
      <w:type w:val="continuous"/>
      <w:pgSz w:w="11920" w:h="16850"/>
      <w:pgMar w:top="980" w:right="425" w:bottom="280" w:left="14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•"/>
      <w:lvlJc w:val="left"/>
      <w:pPr>
        <w:ind w:left="213" w:hanging="1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3" w:hanging="1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86" w:hanging="1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19" w:hanging="1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52" w:hanging="1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86" w:hanging="1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19" w:hanging="1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52" w:hanging="1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485" w:hanging="132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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09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09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13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2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2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31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36" w:hanging="361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354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79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17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36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56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994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513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F4C0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308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2025-05-23T08:56:00Z</dcterms:created>
  <dc:creator>Лицей</dc:creator>
  <cp:lastModifiedBy>TR</cp:lastModifiedBy>
  <dcterms:modified xsi:type="dcterms:W3CDTF">2025-05-23T08:57:58Z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1049-12.2.0.21179</vt:lpwstr>
  </property>
  <property fmtid="{D5CDD505-2E9C-101B-9397-08002B2CF9AE}" pid="7" name="ICV">
    <vt:lpwstr>6B2B8EA3D8444F3EA5493A8807881A60_12</vt:lpwstr>
  </property>
</Properties>
</file>